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at  a Glance Review</w:t>
      </w:r>
    </w:p>
    <w:p>
      <w:pPr>
        <w:pStyle w:val="Questions"/>
      </w:pPr>
      <w:r>
        <w:t xml:space="preserve">1. SEAYS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RGSOEOC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SHGTO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OTPL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XLIMAC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OIOINXPEST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EAFRK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MTHIGY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AEUGANRTVMETI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EEADTB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at  a Glance Review</dc:title>
  <dcterms:created xsi:type="dcterms:W3CDTF">2021-10-11T22:38:14Z</dcterms:created>
  <dcterms:modified xsi:type="dcterms:W3CDTF">2021-10-11T22:38:14Z</dcterms:modified>
</cp:coreProperties>
</file>