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in Reflection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Memorial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award I wish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landmark given to us by France that I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college I wish to go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basketball league I wish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challenging website that I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Memorable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place I went to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Basketball Court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in Reflection Crossword Puzzle</dc:title>
  <dcterms:created xsi:type="dcterms:W3CDTF">2021-10-11T22:38:18Z</dcterms:created>
  <dcterms:modified xsi:type="dcterms:W3CDTF">2021-10-11T22:38:18Z</dcterms:modified>
</cp:coreProperties>
</file>