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Year of the Fish Word Search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PIRATE PERCH    </w:t>
      </w:r>
      <w:r>
        <w:t xml:space="preserve">   SHARK    </w:t>
      </w:r>
      <w:r>
        <w:t xml:space="preserve">   COASTAL SHINER    </w:t>
      </w:r>
      <w:r>
        <w:t xml:space="preserve">   GOLDEN SHINER    </w:t>
      </w:r>
      <w:r>
        <w:t xml:space="preserve">   REDFIN PICKEREL    </w:t>
      </w:r>
      <w:r>
        <w:t xml:space="preserve">   AMERICAN SHAD    </w:t>
      </w:r>
      <w:r>
        <w:t xml:space="preserve">   CAROLINA PYGMY SUNFISH    </w:t>
      </w:r>
      <w:r>
        <w:t xml:space="preserve">   PUMPKINSEED    </w:t>
      </w:r>
      <w:r>
        <w:t xml:space="preserve">   SPOTTED SUNFISH    </w:t>
      </w:r>
      <w:r>
        <w:t xml:space="preserve">   BANDED SUNFISH    </w:t>
      </w:r>
      <w:r>
        <w:t xml:space="preserve">   FLIER    </w:t>
      </w:r>
      <w:r>
        <w:t xml:space="preserve">   BLACK CRAPPIE    </w:t>
      </w:r>
      <w:r>
        <w:t xml:space="preserve">   WARMOUTH    </w:t>
      </w:r>
      <w:r>
        <w:t xml:space="preserve">   MUD SUNFISH    </w:t>
      </w:r>
      <w:r>
        <w:t xml:space="preserve">   MOSQUITOFISH    </w:t>
      </w:r>
      <w:r>
        <w:t xml:space="preserve">   LARGEMOUTH BASS    </w:t>
      </w:r>
      <w:r>
        <w:t xml:space="preserve">   YELLOW BULLHEAD    </w:t>
      </w:r>
      <w:r>
        <w:t xml:space="preserve">   EASTERN MUDMINNOW    </w:t>
      </w:r>
      <w:r>
        <w:t xml:space="preserve">   YELLOW PERCH    </w:t>
      </w:r>
      <w:r>
        <w:t xml:space="preserve">   WACCAMAW DARTER    </w:t>
      </w:r>
      <w:r>
        <w:t xml:space="preserve">   SWAMP DARTER    </w:t>
      </w:r>
      <w:r>
        <w:t xml:space="preserve">   BLUEGILL    </w:t>
      </w:r>
      <w:r>
        <w:t xml:space="preserve">   WHITE PERCH    </w:t>
      </w:r>
      <w:r>
        <w:t xml:space="preserve">   WACCAMAW SILVERSIDE    </w:t>
      </w:r>
      <w:r>
        <w:t xml:space="preserve">   WACCAMAW KILLIFISH    </w:t>
      </w:r>
      <w:r>
        <w:t xml:space="preserve">   CATFISH    </w:t>
      </w:r>
      <w:r>
        <w:t xml:space="preserve">   CARP    </w:t>
      </w:r>
      <w:r>
        <w:t xml:space="preserve">   AMERICAN EEL    </w:t>
      </w:r>
      <w:r>
        <w:t xml:space="preserve">   BOWFIN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of the Fish Word Search 2018</dc:title>
  <dcterms:created xsi:type="dcterms:W3CDTF">2021-10-11T22:37:39Z</dcterms:created>
  <dcterms:modified xsi:type="dcterms:W3CDTF">2021-10-11T22:37:39Z</dcterms:modified>
</cp:coreProperties>
</file>