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table of contents    </w:t>
      </w:r>
      <w:r>
        <w:t xml:space="preserve">   closing    </w:t>
      </w:r>
      <w:r>
        <w:t xml:space="preserve">   opening    </w:t>
      </w:r>
      <w:r>
        <w:t xml:space="preserve">   attribution    </w:t>
      </w:r>
      <w:r>
        <w:t xml:space="preserve">   quote    </w:t>
      </w:r>
      <w:r>
        <w:t xml:space="preserve">   ois scenario    </w:t>
      </w:r>
      <w:r>
        <w:t xml:space="preserve">   theme    </w:t>
      </w:r>
      <w:r>
        <w:t xml:space="preserve">   spread    </w:t>
      </w:r>
      <w:r>
        <w:t xml:space="preserve">   spine    </w:t>
      </w:r>
      <w:r>
        <w:t xml:space="preserve">   photography    </w:t>
      </w:r>
      <w:r>
        <w:t xml:space="preserve">   signature    </w:t>
      </w:r>
      <w:r>
        <w:t xml:space="preserve">   serif    </w:t>
      </w:r>
      <w:r>
        <w:t xml:space="preserve">   point    </w:t>
      </w:r>
      <w:r>
        <w:t xml:space="preserve">   pica    </w:t>
      </w:r>
      <w:r>
        <w:t xml:space="preserve">   lead    </w:t>
      </w:r>
      <w:r>
        <w:t xml:space="preserve">   ladder    </w:t>
      </w:r>
      <w:r>
        <w:t xml:space="preserve">   justify    </w:t>
      </w:r>
      <w:r>
        <w:t xml:space="preserve">   headline    </w:t>
      </w:r>
      <w:r>
        <w:t xml:space="preserve">   gutter    </w:t>
      </w:r>
      <w:r>
        <w:t xml:space="preserve">   folio    </w:t>
      </w:r>
      <w:r>
        <w:t xml:space="preserve">   eyeline    </w:t>
      </w:r>
      <w:r>
        <w:t xml:space="preserve">   external margin    </w:t>
      </w:r>
      <w:r>
        <w:t xml:space="preserve">   endshee    </w:t>
      </w:r>
      <w:r>
        <w:t xml:space="preserve">   dominant photo    </w:t>
      </w:r>
      <w:r>
        <w:t xml:space="preserve">   division page    </w:t>
      </w:r>
      <w:r>
        <w:t xml:space="preserve">   cover    </w:t>
      </w:r>
      <w:r>
        <w:t xml:space="preserve">   copy block    </w:t>
      </w:r>
      <w:r>
        <w:t xml:space="preserve">   colophon    </w:t>
      </w:r>
      <w:r>
        <w:t xml:space="preserve">   caption    </w:t>
      </w:r>
      <w:r>
        <w:t xml:space="preserve">   candid    </w:t>
      </w:r>
      <w:r>
        <w:t xml:space="preserve">   body copy    </w:t>
      </w:r>
      <w:r>
        <w:t xml:space="preserve">   bleed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</dc:title>
  <dcterms:created xsi:type="dcterms:W3CDTF">2021-10-11T22:37:49Z</dcterms:created>
  <dcterms:modified xsi:type="dcterms:W3CDTF">2021-10-11T22:37:49Z</dcterms:modified>
</cp:coreProperties>
</file>