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Yearbook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ladder    </w:t>
      </w:r>
      <w:r>
        <w:t xml:space="preserve">   columns    </w:t>
      </w:r>
      <w:r>
        <w:t xml:space="preserve">   font    </w:t>
      </w:r>
      <w:r>
        <w:t xml:space="preserve">   schedule    </w:t>
      </w:r>
      <w:r>
        <w:t xml:space="preserve">   ideas    </w:t>
      </w:r>
      <w:r>
        <w:t xml:space="preserve">   marketing    </w:t>
      </w:r>
      <w:r>
        <w:t xml:space="preserve">   page numbers    </w:t>
      </w:r>
      <w:r>
        <w:t xml:space="preserve">   critique    </w:t>
      </w:r>
      <w:r>
        <w:t xml:space="preserve">   goal setting    </w:t>
      </w:r>
      <w:r>
        <w:t xml:space="preserve">   theme    </w:t>
      </w:r>
      <w:r>
        <w:t xml:space="preserve">   type size    </w:t>
      </w:r>
      <w:r>
        <w:t xml:space="preserve">   crop    </w:t>
      </w:r>
      <w:r>
        <w:t xml:space="preserve">   photo    </w:t>
      </w:r>
      <w:r>
        <w:t xml:space="preserve">   writing    </w:t>
      </w:r>
      <w:r>
        <w:t xml:space="preserve">   dominant photo    </w:t>
      </w:r>
      <w:r>
        <w:t xml:space="preserve">   Indesign    </w:t>
      </w:r>
      <w:r>
        <w:t xml:space="preserve">   AP style    </w:t>
      </w:r>
      <w:r>
        <w:t xml:space="preserve">   quotes    </w:t>
      </w:r>
      <w:r>
        <w:t xml:space="preserve">   interview    </w:t>
      </w:r>
      <w:r>
        <w:t xml:space="preserve">   proofread    </w:t>
      </w:r>
      <w:r>
        <w:t xml:space="preserve">   lead    </w:t>
      </w:r>
      <w:r>
        <w:t xml:space="preserve">   layout    </w:t>
      </w:r>
      <w:r>
        <w:t xml:space="preserve">   photoshop    </w:t>
      </w:r>
      <w:r>
        <w:t xml:space="preserve">   spread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Yearbook </dc:title>
  <dcterms:created xsi:type="dcterms:W3CDTF">2021-10-11T22:37:09Z</dcterms:created>
  <dcterms:modified xsi:type="dcterms:W3CDTF">2021-10-11T22:37:09Z</dcterms:modified>
</cp:coreProperties>
</file>