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Yearbook </w:t>
      </w:r>
    </w:p>
    <w:p>
      <w:pPr>
        <w:pStyle w:val="Questions"/>
      </w:pPr>
      <w:r>
        <w:t xml:space="preserve">1. KOBOYRAE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DLBEE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EBLNYI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DNAIDSC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ACNOPTI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YCPO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NDIIEGT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TELNEEM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IOLOF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TRGUTE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RVOEC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LENIHAED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RELDDA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TAYUOL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ELAD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ROTSY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HGTMSUO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ROTIAPRT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ORFPO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DGOEIRRANPFO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SADRPE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PCAI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METHE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PMATETEL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GZNAAEIM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</dc:title>
  <dcterms:created xsi:type="dcterms:W3CDTF">2021-10-11T22:37:12Z</dcterms:created>
  <dcterms:modified xsi:type="dcterms:W3CDTF">2021-10-11T22:37:12Z</dcterms:modified>
</cp:coreProperties>
</file>