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WHITESPACE    </w:t>
      </w:r>
      <w:r>
        <w:t xml:space="preserve">   TITLEPAGE    </w:t>
      </w:r>
      <w:r>
        <w:t xml:space="preserve">   THEME    </w:t>
      </w:r>
      <w:r>
        <w:t xml:space="preserve">   SUBHEAD    </w:t>
      </w:r>
      <w:r>
        <w:t xml:space="preserve">   SPREAD    </w:t>
      </w:r>
      <w:r>
        <w:t xml:space="preserve">   SPOTCOLOR    </w:t>
      </w:r>
      <w:r>
        <w:t xml:space="preserve">   SPINE    </w:t>
      </w:r>
      <w:r>
        <w:t xml:space="preserve">   SIDEBAR    </w:t>
      </w:r>
      <w:r>
        <w:t xml:space="preserve">   SECTION    </w:t>
      </w:r>
      <w:r>
        <w:t xml:space="preserve">   PICA    </w:t>
      </w:r>
      <w:r>
        <w:t xml:space="preserve">   OPENING    </w:t>
      </w:r>
      <w:r>
        <w:t xml:space="preserve">   MUGS    </w:t>
      </w:r>
      <w:r>
        <w:t xml:space="preserve">   LAYOUT    </w:t>
      </w:r>
      <w:r>
        <w:t xml:space="preserve">   LADDER    </w:t>
      </w:r>
      <w:r>
        <w:t xml:space="preserve">   INTERNALMARGIN    </w:t>
      </w:r>
      <w:r>
        <w:t xml:space="preserve">   INDEX    </w:t>
      </w:r>
      <w:r>
        <w:t xml:space="preserve">   HEADLINE    </w:t>
      </w:r>
      <w:r>
        <w:t xml:space="preserve">   GUTTER    </w:t>
      </w:r>
      <w:r>
        <w:t xml:space="preserve">   GRAPHICS    </w:t>
      </w:r>
      <w:r>
        <w:t xml:space="preserve">   FOURCOLOR    </w:t>
      </w:r>
      <w:r>
        <w:t xml:space="preserve">   FOLIO    </w:t>
      </w:r>
      <w:r>
        <w:t xml:space="preserve">   EYELINE    </w:t>
      </w:r>
      <w:r>
        <w:t xml:space="preserve">   EXTERNALMARGIN    </w:t>
      </w:r>
      <w:r>
        <w:t xml:space="preserve">   ENDSHEET    </w:t>
      </w:r>
      <w:r>
        <w:t xml:space="preserve">   DOMINANTPHOTO    </w:t>
      </w:r>
      <w:r>
        <w:t xml:space="preserve">   DIVIDER    </w:t>
      </w:r>
      <w:r>
        <w:t xml:space="preserve">   COVERAGE    </w:t>
      </w:r>
      <w:r>
        <w:t xml:space="preserve">   COVER    </w:t>
      </w:r>
      <w:r>
        <w:t xml:space="preserve">   COPY    </w:t>
      </w:r>
      <w:r>
        <w:t xml:space="preserve">   CONTENTS    </w:t>
      </w:r>
      <w:r>
        <w:t xml:space="preserve">   COLUMN    </w:t>
      </w:r>
      <w:r>
        <w:t xml:space="preserve">   CLOSING    </w:t>
      </w:r>
      <w:r>
        <w:t xml:space="preserve">   CAPTION    </w:t>
      </w:r>
      <w:r>
        <w:t xml:space="preserve">   CANDIDS    </w:t>
      </w:r>
      <w:r>
        <w:t xml:space="preserve">   BLEEDPHOTO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</dc:title>
  <dcterms:created xsi:type="dcterms:W3CDTF">2021-10-11T22:37:18Z</dcterms:created>
  <dcterms:modified xsi:type="dcterms:W3CDTF">2021-10-11T22:37:18Z</dcterms:modified>
</cp:coreProperties>
</file>