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Yearbook</w:t>
      </w:r>
    </w:p>
    <w:p>
      <w:pPr>
        <w:pStyle w:val="Questions"/>
      </w:pPr>
      <w:r>
        <w:t xml:space="preserve">1. PYYOOBN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OHNJNY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LDLYA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RAYDR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ODSPAPO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EBUL TAMNSGU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FIENK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YFIALM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INFERDS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HBSEORRT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</dc:title>
  <dcterms:created xsi:type="dcterms:W3CDTF">2021-10-11T22:37:23Z</dcterms:created>
  <dcterms:modified xsi:type="dcterms:W3CDTF">2021-10-11T22:37:23Z</dcterms:modified>
</cp:coreProperties>
</file>