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photo posed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Questions you ask someone to discover their opinion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brief description of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 content on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facing pages on the same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photo not posed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survey is one type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 obtained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photo of someones head and sholders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 that crosses the gutter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space where nothing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Invisible line that divides the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couple of sentences used to hook or lure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page-by-page diagram showing yearbook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Additional detail to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is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Table of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Crossword</dc:title>
  <dcterms:created xsi:type="dcterms:W3CDTF">2021-10-11T22:37:03Z</dcterms:created>
  <dcterms:modified xsi:type="dcterms:W3CDTF">2021-10-11T22:37:03Z</dcterms:modified>
</cp:coreProperties>
</file>