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 printing process to make all the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 taken without the person's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sentence said by someone and restated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phrase to tell the Editor-in-Cheif it's time to write the last colophon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visual refrence of how the yearbook is going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remake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 spots that frame a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topic or layout of the book's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a yearbook that is folded and things can get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size of a letter in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outstanding photo in the smack dab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book that is for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title or brief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of a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background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online program that helps users to create yearbooks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link two spreads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 in a book or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topic of something that's at the top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 up shot of someone onpurpose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space around the yearbook included to help with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 of a book to help with confusing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a part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spread that contains the page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Definitions</dc:title>
  <dcterms:created xsi:type="dcterms:W3CDTF">2022-09-09T14:50:55Z</dcterms:created>
  <dcterms:modified xsi:type="dcterms:W3CDTF">2022-09-09T14:50:55Z</dcterms:modified>
</cp:coreProperties>
</file>