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Fonts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with a strong or vivid appearance used to show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adjustment of space for groups of letters and entire blocks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form of type that slants to the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Font where the characters are tightly spaced, more narrow to each other than standard fonts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vertical space between line of text that is baseline to baseline.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different types of formatting available for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Fonts that resemble handwritten or cursive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Fonts with extending lines or finishing strokes, sometimes called “feet” at the end of the main stroke or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body of font, the height from the baseline to the mean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Imaginary line that runs across the uppermost tips of standard uppercase letters in a line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Refers to the horizontal space individual that is pairs of letters.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type that slants slightly to the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part in a lowercase letter that extends above the x-height, in letters such as b, d, f and 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 choices for fonts with no formatting.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upon which the letters in a font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font that is thinner or has less definition than standard font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Fonts without extending lines or finishing strokes or “feet” at the end of the main stroke or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part in a lowercase letter that extends below the baseline in letters such as g, j and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Fonts that are graphically enhanced or contain extreme features usually used for visual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imaginary line that establishes the height of the body of the lowercase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enclosed or partially enclosed space with certain characters such as d, a, and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size of a font from the capline to the descender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standard choices for fonts with formatting.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Fonts</dc:title>
  <dcterms:created xsi:type="dcterms:W3CDTF">2021-10-11T22:37:56Z</dcterms:created>
  <dcterms:modified xsi:type="dcterms:W3CDTF">2021-10-11T22:37:56Z</dcterms:modified>
</cp:coreProperties>
</file>