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plan which includes product development, promotion, distribution, and pricing approach, indicates the marketing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advertisement, when a company pays for a product to be seen in films and TV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 of the same brand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and selling of products or services over electronic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buys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buys something from a shop of some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prices are rising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communication whose purpose is to inform potential customers about products and services and to persuade them to take some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face to face communication between the seller and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label attached to products that show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activities, materials, and techniques used to supplement or coordinate advertising.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and external factors that stimulate buying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basic marketing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promotion of products and services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develop a specific image of the brand in the minds of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sells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buyers and sellers in one specific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reduction in price (one of the most common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Marketing</dc:title>
  <dcterms:created xsi:type="dcterms:W3CDTF">2021-10-11T22:37:51Z</dcterms:created>
  <dcterms:modified xsi:type="dcterms:W3CDTF">2021-10-11T22:37:51Z</dcterms:modified>
</cp:coreProperties>
</file>