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spread    </w:t>
      </w:r>
      <w:r>
        <w:t xml:space="preserve">   interview    </w:t>
      </w:r>
      <w:r>
        <w:t xml:space="preserve">   byline    </w:t>
      </w:r>
      <w:r>
        <w:t xml:space="preserve">   subheadline    </w:t>
      </w:r>
      <w:r>
        <w:t xml:space="preserve">   headline    </w:t>
      </w:r>
      <w:r>
        <w:t xml:space="preserve">   bodycopy    </w:t>
      </w:r>
      <w:r>
        <w:t xml:space="preserve">   sidebar    </w:t>
      </w:r>
      <w:r>
        <w:t xml:space="preserve">   closing    </w:t>
      </w:r>
      <w:r>
        <w:t xml:space="preserve">   opening    </w:t>
      </w:r>
      <w:r>
        <w:t xml:space="preserve">   editor    </w:t>
      </w:r>
      <w:r>
        <w:t xml:space="preserve">   signature    </w:t>
      </w:r>
      <w:r>
        <w:t xml:space="preserve">   deadline    </w:t>
      </w:r>
      <w:r>
        <w:t xml:space="preserve">   cover    </w:t>
      </w:r>
      <w:r>
        <w:t xml:space="preserve">   ladder    </w:t>
      </w:r>
      <w:r>
        <w:t xml:space="preserve">   gutter    </w:t>
      </w:r>
      <w:r>
        <w:t xml:space="preserve">   candid    </w:t>
      </w:r>
      <w:r>
        <w:t xml:space="preserve">   posed    </w:t>
      </w:r>
      <w:r>
        <w:t xml:space="preserve">   folio    </w:t>
      </w:r>
      <w:r>
        <w:t xml:space="preserve">   endsheet    </w:t>
      </w:r>
      <w:r>
        <w:t xml:space="preserve">   theme    </w:t>
      </w:r>
      <w:r>
        <w:t xml:space="preserve">   captions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Terms</dc:title>
  <dcterms:created xsi:type="dcterms:W3CDTF">2021-10-11T22:38:28Z</dcterms:created>
  <dcterms:modified xsi:type="dcterms:W3CDTF">2021-10-11T22:38:28Z</dcterms:modified>
</cp:coreProperties>
</file>