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catch any typos before sending a yearbook 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bleed is extra space around your page that is intentionally printed, then trimmed by the printer.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byline is a line that gives credit to the author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 or concept that’s used to tie together the various sections and stories found throughout the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Photos that are captured without posing your subjects or distracting them from what they’re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Predesigned layout that helps maintain visual consistency throughout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Posed photographs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copy of the yearbook’s final pages that are sent for final review and 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design plan for a page or spread in a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headline is a line (or lines) of large type used to introduce the most important fact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pages that face each other in a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Sharpness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Empty area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two facing pages, an important place to keep clear, because, when a yearbook is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explains the who, what, when, where, and why of a photo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Terms</dc:title>
  <dcterms:created xsi:type="dcterms:W3CDTF">2021-10-11T22:38:42Z</dcterms:created>
  <dcterms:modified xsi:type="dcterms:W3CDTF">2021-10-11T22:38:42Z</dcterms:modified>
</cp:coreProperties>
</file>