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page grouping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where two pages meet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 pages on one side of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story on yearbook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of 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photos captured without 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type identifying main idea of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page number, contributor and spread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Introduction of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blank area where nothing is 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alphabetical listing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staff member and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 sections that play off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sheets of paper that hold the pages to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describing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by page listing of yearbook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verbal statement and visual look tying book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measure equal to 1/6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separating the yearbook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2021-10-11T22:37:38Z</dcterms:created>
  <dcterms:modified xsi:type="dcterms:W3CDTF">2021-10-11T22:37:38Z</dcterms:modified>
</cp:coreProperties>
</file>