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Yearbook Terms: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predesigned layout that helps maintain visual consistancy throughout a 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of large type used to introduce the most important fact to the reader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dots per inch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empty area around an object. Used to draw the veiwer into a particular spot in the design.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page element that explains the who, what, when, where, and why of a photo.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element on a page that immediatly attracts a readers attention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idea or concept that is used to tie together the various sections and stories found throughout a yearbook.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minute area of illumination on a display screen, one of many used to compose and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sharpness of an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standards used to create consitancy in your yearbook.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two pages that face each other in a yearbook.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Photos that are captured without posing your subjects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Posed photographs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design plan for a page or spread in a yearbook. Accounts for the size and position of all elements on a page.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Terms: </dc:title>
  <dcterms:created xsi:type="dcterms:W3CDTF">2021-10-11T22:37:47Z</dcterms:created>
  <dcterms:modified xsi:type="dcterms:W3CDTF">2021-10-11T22:37:47Z</dcterms:modified>
</cp:coreProperties>
</file>