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Signature    </w:t>
      </w:r>
      <w:r>
        <w:t xml:space="preserve">   Ladder    </w:t>
      </w:r>
      <w:r>
        <w:t xml:space="preserve">   WhiteSpace    </w:t>
      </w:r>
      <w:r>
        <w:t xml:space="preserve">   Theme    </w:t>
      </w:r>
      <w:r>
        <w:t xml:space="preserve">   Clubs    </w:t>
      </w:r>
      <w:r>
        <w:t xml:space="preserve">   Opening    </w:t>
      </w:r>
      <w:r>
        <w:t xml:space="preserve">   Spine    </w:t>
      </w:r>
      <w:r>
        <w:t xml:space="preserve">   Cover    </w:t>
      </w:r>
      <w:r>
        <w:t xml:space="preserve">   Divider    </w:t>
      </w:r>
      <w:r>
        <w:t xml:space="preserve">   PageDesigners    </w:t>
      </w:r>
      <w:r>
        <w:t xml:space="preserve">   HeadLine    </w:t>
      </w:r>
      <w:r>
        <w:t xml:space="preserve">   Advisors    </w:t>
      </w:r>
      <w:r>
        <w:t xml:space="preserve">   MugShot    </w:t>
      </w:r>
      <w:r>
        <w:t xml:space="preserve">   SalesStaff    </w:t>
      </w:r>
      <w:r>
        <w:t xml:space="preserve">   PhotoEditor    </w:t>
      </w:r>
      <w:r>
        <w:t xml:space="preserve">   Photographer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Terms</dc:title>
  <dcterms:created xsi:type="dcterms:W3CDTF">2021-10-11T22:38:04Z</dcterms:created>
  <dcterms:modified xsi:type="dcterms:W3CDTF">2021-10-11T22:38:04Z</dcterms:modified>
</cp:coreProperties>
</file>