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established and posted outline of yearbook layout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should appear in the yearbook at least three times.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Spread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 pages of a 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Saturation Coverage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facing pages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Ladder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Usually a page in the front of the book;     *Always includes: book name, school name, address, phone, fax, e-mail, year of publication, volume number, school population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Closing Page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Technical information about the  publication’s production; includes fonts, colors, paper types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Table of Contents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***Never on the cover page*** Catch phrases/spin off phrases work for identifying sections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Quotes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copy and/or photos from the yearbook staff to close out the publication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Signature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includes page #’s for people, events, groups, teams, subjects, and advertisers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External Margin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Copy cannot cross it, however, photos can bleed across.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Index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Grid line measurements. 1cm x 1cm.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Gives identity. Captures mood. Has to be verbal and visual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Colophon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“The Words” Can be written in 1st, 2nd, or 3rd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Verbatim responses and descriptions from the people you are covering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Title Page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Terms</dc:title>
  <dcterms:created xsi:type="dcterms:W3CDTF">2021-10-11T22:38:18Z</dcterms:created>
  <dcterms:modified xsi:type="dcterms:W3CDTF">2021-10-11T22:38:18Z</dcterms:modified>
</cp:coreProperties>
</file>