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Yearbook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 combination that brands the theme.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Coverage that helps develop the theme and consistently appears throughout the entire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concept that drives all content and is specific to the school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Page one.  Includes important statistical information about the school, including population, address and website.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reinforce the concept.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spread that introduces a new section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elements that are introduced on the cover and used in a variety of ways inside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page number and other pertinent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package that reinforces the theme and can be repeated in a section or in several places, but with new content.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paper that holds the cover to the pages of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Theme</dc:title>
  <dcterms:created xsi:type="dcterms:W3CDTF">2021-10-11T22:37:45Z</dcterms:created>
  <dcterms:modified xsi:type="dcterms:W3CDTF">2021-10-11T22:37:45Z</dcterms:modified>
</cp:coreProperties>
</file>