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basic layout design that you can plug images and copy into. You can create your own  template or use editable templates provided by Herff Jones.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a book published annually used to record, highlight, and commemorate the past  year of a school. It is often the only permanent record of the students, staff and events of a  given school and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 or other content (graphics, clip art, lines, etc.) that extends past the page’s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all text on the page. It may be a traditional story or less formal text such as  quotes, surveys, top ten lists,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Arrangement of pictures, captions, headlines and copy on two facing pages.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Page one of the yearbook. It usually contains at least one photo (often a photo of the school  building) the name of the school, school address, school phone number and year. If a theme  is used, it should be introduced here as well.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standard measurement in yearbook. A pica equals 1/6 inch. Typically there is one pica  or 1/2 pica of space between photos and copy.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facing pages in a yearbook, such as 2 and 3, 4 and 5, 6 and 7, and so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outside of the yearbook which protects the printed pages.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center of the spread where the two pages meet. Text and faces in a photo should not  cross over the gutter as they will likely disappear when the pages are bound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 purchased by a family member to recognize a student. The ad typically includes a  photo and a personal message from the family 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page of the yearbook. If your book has a theme, this is the place to wrap it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Yearbook + Nerd = Yerd. A Yerd is someone who loves the process of imagining one of their  school’s most comprehensive projects and then creating it for all members of the school  community.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bold pink line on the outside of the page area. Bleed photos need to extend to the  outside edge of this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posed photo of a person that usually only includes the person’s head and shoulders. Also  referred to as “mug shots.”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page-by-page listing of the yearbook’s contents that is used to plan and track coverage.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page number. If desired, the topic of the page can be placed near the page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unposed photograph, often taken without the subject’s knowledge. Candid photos  usually catch someone in the act of doing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Relatively short copy (text) used to describe a photo. The caption should clearly identify the  subject of the picture, without detailing the obvious, and should be placed as close to it’s  corresponding photo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the topics featured in the yearbook and how they are 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statement or idea which clearly communicates the action, tempo, mood and personality  of the students at your school this year. A theme unifies the message of the yearbook.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Vocabulary</dc:title>
  <dcterms:created xsi:type="dcterms:W3CDTF">2021-10-11T22:38:59Z</dcterms:created>
  <dcterms:modified xsi:type="dcterms:W3CDTF">2021-10-11T22:38:59Z</dcterms:modified>
</cp:coreProperties>
</file>