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Staff    </w:t>
      </w:r>
      <w:r>
        <w:t xml:space="preserve">   Students    </w:t>
      </w:r>
      <w:r>
        <w:t xml:space="preserve">   Teachers    </w:t>
      </w:r>
      <w:r>
        <w:t xml:space="preserve">   Pictures    </w:t>
      </w:r>
      <w:r>
        <w:t xml:space="preserve">   Caption    </w:t>
      </w:r>
      <w:r>
        <w:t xml:space="preserve">   Journalism    </w:t>
      </w:r>
      <w:r>
        <w:t xml:space="preserve">   Dragons    </w:t>
      </w:r>
      <w:r>
        <w:t xml:space="preserve">   ICA    </w:t>
      </w:r>
      <w:r>
        <w:t xml:space="preserve">   Yearbook    </w:t>
      </w:r>
      <w:r>
        <w:t xml:space="preserve">   Endsheet    </w:t>
      </w:r>
      <w:r>
        <w:t xml:space="preserve">   Module    </w:t>
      </w:r>
      <w:r>
        <w:t xml:space="preserve">   Book Spine    </w:t>
      </w:r>
      <w:r>
        <w:t xml:space="preserve">   Folio    </w:t>
      </w:r>
      <w:r>
        <w:t xml:space="preserve">   Sans Serif font    </w:t>
      </w:r>
      <w:r>
        <w:t xml:space="preserve">   Serif font    </w:t>
      </w:r>
      <w:r>
        <w:t xml:space="preserve">   Colophon    </w:t>
      </w:r>
      <w:r>
        <w:t xml:space="preserve">   Divider Page    </w:t>
      </w:r>
      <w:r>
        <w:t xml:space="preserve">   Title Page    </w:t>
      </w:r>
      <w:r>
        <w:t xml:space="preserve">   Ladder    </w:t>
      </w:r>
      <w:r>
        <w:t xml:space="preserve">   Spread    </w:t>
      </w:r>
      <w:r>
        <w:t xml:space="preserve">   Sectional Coverage    </w:t>
      </w:r>
      <w:r>
        <w:t xml:space="preserve">   Topical Coverage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Vocabulary</dc:title>
  <dcterms:created xsi:type="dcterms:W3CDTF">2022-01-13T03:30:22Z</dcterms:created>
  <dcterms:modified xsi:type="dcterms:W3CDTF">2022-01-13T03:30:22Z</dcterms:modified>
</cp:coreProperties>
</file>