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Yearbook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two pages in a flat that are printed side-by-side on the press sheet.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last page of the yearbook. If your book has a theme, this is the place to wrap it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outside of the yearbook which protects the printed pages.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font that does not have end strokes or feet; used mainly for headlines and large-sized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last page of the book that shows all the mechanical details of the year's book such as fonts used, paper weight, publisher, yearbook staff,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Page number on a yearbook spread; accompanying words or phrases identifying the content are called _______ tabs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Unit of measurement used primarily for fonts; approximately 1/72 of an inch; twelve _______ = one pica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family of alphabetic characters, numbers, punctuation marks and other symbols that share a consistent design; often used synonymously with typeface.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unposed photograph, often taken without the subject’s knowledge. _________ photos usually catch someone in the act of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These are the galley pages that return to us from the printer allowing us one last chance to make changes to that set of pages.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place where the left and right pages meet; the _________ is often one or two picas wide and is folded as the book comes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Word or words set in large type that attract the reader to the spread; ___________ traditionally are placed above copy blocks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largest eye-catching photo or collection of photos or elements on a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Photos, artwork or graphics that extend off of the trim area of a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16 consecutive pages of a yearbook in layout form. Two sides of a publisher's printed giant sheet that equals 16 pages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Fonts that have a tail or stroke (sometimes known as "feet") at the end of some characters.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copy that explains the Who, What, When, Where, Why and How of action in a photo; plan space for every photo to have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one-pica line that connects the left and right pages; all design elements should sit on or hang from this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consistent amount of white space between elements; traditionally, this has been one pica.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margin of white space that will frame the edges of the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Arrangement of pictures, captions, headlines and copy on two facing pages.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 pages, not necessarily consecutive, of a yearbook in layout form. One side of a publisher's printed giant sheet that equals 8 pages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posed photo of a person that usually only includes the person’s head and shoulders. Also referred to as “mug shots.”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to all text on a spread; ___________ includes captions, stories, headlines.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facing pages; the left page is an even number. Usually simply called a “_______.”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photo where the background is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Refers to the topics featured in the yearbook and how they are covered.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overall map which shows the placement of every layout in the yearbook.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Stands for printer's inks of cyan, magenta, yellow and black used in 4-color processing.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journalistic unit of measurement; one ______ = 1/6 of an inch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Yearbook Vocabulary</dc:title>
  <dcterms:created xsi:type="dcterms:W3CDTF">2021-10-11T22:37:42Z</dcterms:created>
  <dcterms:modified xsi:type="dcterms:W3CDTF">2021-10-11T22:37:42Z</dcterms:modified>
</cp:coreProperties>
</file>