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Yearbook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idea or concept that’s used to tie together the various sections and stories found throughout the yearbook.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abbreviation for a measurement of an image’s resolution. The higher the dots per inch of an image, the clearer and more detailed that image will 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topics featured in the yearbook and how they are 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pages that face each other in a yearbook.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space between two letters that are next to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phrase or quote pulled from a story and used as a graphic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space between two facing pages (an important place to keep clear, because, when a yearbook is bound, the space between the pages shrinks).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fonts lack the decorative elements found on serif fonts.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Extra space around your page that is intentionally printed, then trimmed by the printer.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Work done to improve the format, style, and accuracy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copy of the yearbook’s final pages that are sent to the staff for a final review and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predesigned layout that helps maintain visual consistency throughout a 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last page of the yearbook.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color model traditionally used in printing. Printers use subtractive color, or CMYK, where cyan, magenta, yellow, and black inks are applied to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 ad purchased by a family member to recognize a student – only for 8th graders at THMS.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element on a page that immediately attracts a reader’s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line that gives credit to the author of a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line (or lines) of large type used to introduce the most important fact to the reader.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mathematical rule that’s used to repeatedly create visually pleasing designs. In yearbooks, you can use it to create different layouts, and it’s best to visualize it as a rectangle with its length (side B) being roughly one and a half (1.618) times its width (side 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widow is A word or line of text that sits alone at the start of a column or page, also distracting to readers.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These fonts have small decorative elements at the end of letter strokes.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 space or the empty area around an object, used to draw the viewer into a particular spot in the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page element that explains the who, what, when, where, and why of a photo.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chart that represents the pages in a yearbook. It can be helpful when planning section placement and page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measurement, often used to determine the width of an element on a yearbook page. It is equal to ⅙ inch (or 12 points).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space between lines of 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Photos that are captured without posing your subjects or distracting them from what they’re doing.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word, part of a word, or a small line of text that falls at the end of a paragraph on a line by itself. These create unwanted white space and are distracting to readers.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posed photographs of individuals known as someone’s “yearbook photo” or “mug shot.”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design plan for a page or spread in a yearbook. It accounts for the size and position of all elements on a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sharpness of an image, in print it is measured by DPI, digitally it is measured in pixels.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catch any typos before sending a yearbook to print. It’s the last read of the yearbook and should be done on a printed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a book published annually used to record, highlight, and commemorate the past year of a school. It is often the only permanent record of the students, staff and events of a given school and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guideline in photography that encourages a photographer to move the primary subject of the photograph away from the center.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page numbering that appears on the outside portion of pages, usually at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color model traditionally used in digital publishing. Colors are created in the color model by adding red, green, and blue pixels to a black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yearbook equivalent of a sidebar. It is a smaller amount of text with accompanying photos that supports a page’s main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introductory portion of a news story; usually the first sentence or paragraph.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Page one of the yearbook. It usually contains at least one photo (often a photo of the school building) the name of the school, school address, school phone number and year. If a theme is used, it should be introduced here as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content of an article or news element.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Yearbook Vocabulary</dc:title>
  <dcterms:created xsi:type="dcterms:W3CDTF">2021-10-11T22:37:52Z</dcterms:created>
  <dcterms:modified xsi:type="dcterms:W3CDTF">2021-10-11T22:37:52Z</dcterms:modified>
</cp:coreProperties>
</file>