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Yearbook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facing or side-by-side pages in the yearbook. ex. 2 and 3, 4 and 5, 6 and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smaller headline which accompanies the main headline and provides specific, detailed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yearbook is typically broken up into 6 _____: student life, academics, people, clubs and organizations, sports, and ads/index. these sections are used as an organizational tool for the staff and the reader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imaginary horizontal line across a spread which elements do not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verbal statement and a visual look which tie all parts of the yearbook together. the ______ should fit the school/year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line of large type used to tell the reader what to follow. it introduces the topic and serves as a main visual point of interest on the spread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complete alphabetical listing of all people who appear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photo that goes off the page, into the external margin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change in topic that is featured on the spread but stands out due to the change in background color and font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list of the pages containing the opening, sections, index, and closing. usually printed on the front endsheet.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unposed photos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printing in magenta, cyan, yellow, and black. these colors combine to create four color pictures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terms used for photos of individual students grouped by grade level alphabetically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refers both to the topics featured on individual spreads, and how the topics are highlighted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few sentences that identify the who, what, where, when, how, and why of a picture. A ______ might also tell the reader what happened before/after the picture was taken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empty area of a spread that is not covered by pictures/type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printing in at least one additional color on a black and white page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heavier sheets of paper which hold the pages of the yearbook to the cover. ______ may be plain or designed to reflect the theme. the front ______ typically contains the content listing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unit of measurement used in graphic design; 1/6 of an inch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area of the yearbook connecting the front and back covers. should include the name of the school, book, city/state,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page-by-page listing of the yearbook's contents. used to stay organized and plan for deadlines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middle fold where the pages are bound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one-pica spacing between all of the elements in a spread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structure created when the spread is divided into equal sections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page one of the yearbook. should include the name of the book, school address, year,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spread used to separate each of the sections of the yearbook. a ______ is usually theme-related in design and the copy links the main theme to the ensuing section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largest photo on the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design of a spread, placement of photos, etc. the elements are plugged into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final pages of the yearbook. (typically 3+ pages) where the theme is concluded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story. every spread should contain a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white space around the outside of the spread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first 2-4 pages of the yearbook, which introduce the theme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elements such as color, white space, rule lines, gray screens, large initial letter, and special type treatments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Yearbook Vocabulary Crossword</dc:title>
  <dcterms:created xsi:type="dcterms:W3CDTF">2021-10-11T22:38:16Z</dcterms:created>
  <dcterms:modified xsi:type="dcterms:W3CDTF">2021-10-11T22:38:16Z</dcterms:modified>
</cp:coreProperties>
</file>