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Vocabulary For Entourage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Section    </w:t>
      </w:r>
      <w:r>
        <w:t xml:space="preserve">   Spread    </w:t>
      </w:r>
      <w:r>
        <w:t xml:space="preserve">   Title page    </w:t>
      </w:r>
      <w:r>
        <w:t xml:space="preserve">   Colophon    </w:t>
      </w:r>
      <w:r>
        <w:t xml:space="preserve">   Closing    </w:t>
      </w:r>
      <w:r>
        <w:t xml:space="preserve">   Index    </w:t>
      </w:r>
      <w:r>
        <w:t xml:space="preserve">   Ladder    </w:t>
      </w:r>
      <w:r>
        <w:t xml:space="preserve">   Flat    </w:t>
      </w:r>
      <w:r>
        <w:t xml:space="preserve">   Foliotabs    </w:t>
      </w:r>
      <w:r>
        <w:t xml:space="preserve">   Depth coverage    </w:t>
      </w:r>
      <w:r>
        <w:t xml:space="preserve">   Divider    </w:t>
      </w:r>
      <w:r>
        <w:t xml:space="preserve">   Spin off    </w:t>
      </w:r>
      <w:r>
        <w:t xml:space="preserve">   Spine    </w:t>
      </w:r>
      <w:r>
        <w:t xml:space="preserve">   Opening    </w:t>
      </w:r>
      <w:r>
        <w:t xml:space="preserve">   Cover    </w:t>
      </w:r>
      <w:r>
        <w:t xml:space="preserve">   Contents    </w:t>
      </w:r>
      <w:r>
        <w:t xml:space="preserve">   Theme    </w:t>
      </w:r>
      <w:r>
        <w:t xml:space="preserve">   Graphics    </w:t>
      </w:r>
      <w:r>
        <w:t xml:space="preserve">   Signature    </w:t>
      </w:r>
      <w:r>
        <w:t xml:space="preserve">   Frontlid    </w:t>
      </w:r>
      <w:r>
        <w:t xml:space="preserve">   Fourcolor    </w:t>
      </w:r>
      <w:r>
        <w:t xml:space="preserve">   Spotcolor    </w:t>
      </w:r>
      <w:r>
        <w:t xml:space="preserve">   Endsheet    </w:t>
      </w:r>
      <w:r>
        <w:t xml:space="preserve">   Copy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Vocabulary For Entourage</dc:title>
  <dcterms:created xsi:type="dcterms:W3CDTF">2021-10-11T22:37:54Z</dcterms:created>
  <dcterms:modified xsi:type="dcterms:W3CDTF">2021-10-11T22:37:54Z</dcterms:modified>
</cp:coreProperties>
</file>