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backcover    </w:t>
      </w:r>
      <w:r>
        <w:t xml:space="preserve">   frontcover    </w:t>
      </w:r>
      <w:r>
        <w:t xml:space="preserve">   background    </w:t>
      </w:r>
      <w:r>
        <w:t xml:space="preserve">   margin    </w:t>
      </w:r>
      <w:r>
        <w:t xml:space="preserve">   photo    </w:t>
      </w:r>
      <w:r>
        <w:t xml:space="preserve">   yearbook    </w:t>
      </w:r>
      <w:r>
        <w:t xml:space="preserve">   portfolio    </w:t>
      </w:r>
      <w:r>
        <w:t xml:space="preserve">   mugshot    </w:t>
      </w:r>
      <w:r>
        <w:t xml:space="preserve">   pagecover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</dc:title>
  <dcterms:created xsi:type="dcterms:W3CDTF">2021-10-11T22:38:07Z</dcterms:created>
  <dcterms:modified xsi:type="dcterms:W3CDTF">2021-10-11T22:38:07Z</dcterms:modified>
</cp:coreProperties>
</file>