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1/6 of an inch; usually one or 1/2 of these are between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layout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bill indicating that payment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unposed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sidebar of text accompanying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posted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unifying message in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arrangement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 copy used to describe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monitoring who is covered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sharpness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credit to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 pink line on the outside page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8 or 16 pages printed on a large sheet of paper, which is folded, cut, and bound (with other signatures) into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by page listing of yearbook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facing pages (pages 2-3, 4-5,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of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paper indicating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page 1 of the yearbook; contains school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printout of a completed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2021-10-11T22:38:11Z</dcterms:created>
  <dcterms:modified xsi:type="dcterms:W3CDTF">2021-10-11T22:38:11Z</dcterms:modified>
</cp:coreProperties>
</file>