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adventure    </w:t>
      </w:r>
      <w:r>
        <w:t xml:space="preserve">   annual    </w:t>
      </w:r>
      <w:r>
        <w:t xml:space="preserve">   camera    </w:t>
      </w:r>
      <w:r>
        <w:t xml:space="preserve">   capture    </w:t>
      </w:r>
      <w:r>
        <w:t xml:space="preserve">   clubs    </w:t>
      </w:r>
      <w:r>
        <w:t xml:space="preserve">   create    </w:t>
      </w:r>
      <w:r>
        <w:t xml:space="preserve">   detail    </w:t>
      </w:r>
      <w:r>
        <w:t xml:space="preserve">   edesign    </w:t>
      </w:r>
      <w:r>
        <w:t xml:space="preserve">   edit    </w:t>
      </w:r>
      <w:r>
        <w:t xml:space="preserve">   finalize    </w:t>
      </w:r>
      <w:r>
        <w:t xml:space="preserve">   footer    </w:t>
      </w:r>
      <w:r>
        <w:t xml:space="preserve">   header    </w:t>
      </w:r>
      <w:r>
        <w:t xml:space="preserve">   landscape    </w:t>
      </w:r>
      <w:r>
        <w:t xml:space="preserve">   lighting    </w:t>
      </w:r>
      <w:r>
        <w:t xml:space="preserve">   mugshot    </w:t>
      </w:r>
      <w:r>
        <w:t xml:space="preserve">   page    </w:t>
      </w:r>
      <w:r>
        <w:t xml:space="preserve">   portrait    </w:t>
      </w:r>
      <w:r>
        <w:t xml:space="preserve">   report    </w:t>
      </w:r>
      <w:r>
        <w:t xml:space="preserve">   sports    </w:t>
      </w:r>
      <w:r>
        <w:t xml:space="preserve">   student    </w:t>
      </w:r>
      <w:r>
        <w:t xml:space="preserve">   submit    </w:t>
      </w:r>
      <w:r>
        <w:t xml:space="preserve">   support    </w:t>
      </w:r>
      <w:r>
        <w:t xml:space="preserve">   think    </w:t>
      </w:r>
      <w:r>
        <w:t xml:space="preserve">   together    </w:t>
      </w:r>
      <w:r>
        <w:t xml:space="preserve">   type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Word Search</dc:title>
  <dcterms:created xsi:type="dcterms:W3CDTF">2021-10-11T22:37:10Z</dcterms:created>
  <dcterms:modified xsi:type="dcterms:W3CDTF">2021-10-11T22:37:10Z</dcterms:modified>
</cp:coreProperties>
</file>