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Word Search Part1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camera    </w:t>
      </w:r>
      <w:r>
        <w:t xml:space="preserve">   captions    </w:t>
      </w:r>
      <w:r>
        <w:t xml:space="preserve">   capture    </w:t>
      </w:r>
      <w:r>
        <w:t xml:space="preserve">   clubs    </w:t>
      </w:r>
      <w:r>
        <w:t xml:space="preserve">   create    </w:t>
      </w:r>
      <w:r>
        <w:t xml:space="preserve">   edit    </w:t>
      </w:r>
      <w:r>
        <w:t xml:space="preserve">   exposed    </w:t>
      </w:r>
      <w:r>
        <w:t xml:space="preserve">   page    </w:t>
      </w:r>
      <w:r>
        <w:t xml:space="preserve">   pictures    </w:t>
      </w:r>
      <w:r>
        <w:t xml:space="preserve">   polls    </w:t>
      </w:r>
      <w:r>
        <w:t xml:space="preserve">   smile    </w:t>
      </w:r>
      <w:r>
        <w:t xml:space="preserve">   sports    </w:t>
      </w:r>
      <w:r>
        <w:t xml:space="preserve">   student    </w:t>
      </w:r>
      <w:r>
        <w:t xml:space="preserve">   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Word Search Part1</dc:title>
  <dcterms:created xsi:type="dcterms:W3CDTF">2021-10-11T22:37:59Z</dcterms:created>
  <dcterms:modified xsi:type="dcterms:W3CDTF">2021-10-11T22:37:59Z</dcterms:modified>
</cp:coreProperties>
</file>