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ADVERTISEMENTS    </w:t>
      </w:r>
      <w:r>
        <w:t xml:space="preserve">   ADVISOR    </w:t>
      </w:r>
      <w:r>
        <w:t xml:space="preserve">   AUTOGRAPHS    </w:t>
      </w:r>
      <w:r>
        <w:t xml:space="preserve">   CAMERA    </w:t>
      </w:r>
      <w:r>
        <w:t xml:space="preserve">   CANDID    </w:t>
      </w:r>
      <w:r>
        <w:t xml:space="preserve">   CAPTION    </w:t>
      </w:r>
      <w:r>
        <w:t xml:space="preserve">   CMYK    </w:t>
      </w:r>
      <w:r>
        <w:t xml:space="preserve">   COLOR    </w:t>
      </w:r>
      <w:r>
        <w:t xml:space="preserve">   COPY    </w:t>
      </w:r>
      <w:r>
        <w:t xml:space="preserve">   COVER    </w:t>
      </w:r>
      <w:r>
        <w:t xml:space="preserve">   DEADLINE    </w:t>
      </w:r>
      <w:r>
        <w:t xml:space="preserve">   EDITOR    </w:t>
      </w:r>
      <w:r>
        <w:t xml:space="preserve">   ENDSHEET    </w:t>
      </w:r>
      <w:r>
        <w:t xml:space="preserve">   FLASH    </w:t>
      </w:r>
      <w:r>
        <w:t xml:space="preserve">   FONTS    </w:t>
      </w:r>
      <w:r>
        <w:t xml:space="preserve">   GRAPHICELEMENT    </w:t>
      </w:r>
      <w:r>
        <w:t xml:space="preserve">   GUTTER    </w:t>
      </w:r>
      <w:r>
        <w:t xml:space="preserve">   HEADLINE    </w:t>
      </w:r>
      <w:r>
        <w:t xml:space="preserve">   LADDER    </w:t>
      </w:r>
      <w:r>
        <w:t xml:space="preserve">   LENS    </w:t>
      </w:r>
      <w:r>
        <w:t xml:space="preserve">   MARGIN    </w:t>
      </w:r>
      <w:r>
        <w:t xml:space="preserve">   MEMORYCARD    </w:t>
      </w:r>
      <w:r>
        <w:t xml:space="preserve">   MUGSHOT    </w:t>
      </w:r>
      <w:r>
        <w:t xml:space="preserve">   PICA    </w:t>
      </w:r>
      <w:r>
        <w:t xml:space="preserve">   PORTRAIT    </w:t>
      </w:r>
      <w:r>
        <w:t xml:space="preserve">   QUOTATIONS    </w:t>
      </w:r>
      <w:r>
        <w:t xml:space="preserve">   RESOLUTION    </w:t>
      </w:r>
      <w:r>
        <w:t xml:space="preserve">   SPINE    </w:t>
      </w:r>
      <w:r>
        <w:t xml:space="preserve">   SPREAD    </w:t>
      </w:r>
      <w:r>
        <w:t xml:space="preserve">   YEARBOOK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Wordsearch</dc:title>
  <dcterms:created xsi:type="dcterms:W3CDTF">2021-10-11T22:37:32Z</dcterms:created>
  <dcterms:modified xsi:type="dcterms:W3CDTF">2021-10-11T22:37:32Z</dcterms:modified>
</cp:coreProperties>
</file>