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colors    </w:t>
      </w:r>
      <w:r>
        <w:t xml:space="preserve">   sports    </w:t>
      </w:r>
      <w:r>
        <w:t xml:space="preserve">   pages    </w:t>
      </w:r>
      <w:r>
        <w:t xml:space="preserve">   copy    </w:t>
      </w:r>
      <w:r>
        <w:t xml:space="preserve">   submit    </w:t>
      </w:r>
      <w:r>
        <w:t xml:space="preserve">   create    </w:t>
      </w:r>
      <w:r>
        <w:t xml:space="preserve">   teachers    </w:t>
      </w:r>
      <w:r>
        <w:t xml:space="preserve">   students    </w:t>
      </w:r>
      <w:r>
        <w:t xml:space="preserve">   type    </w:t>
      </w:r>
      <w:r>
        <w:t xml:space="preserve">   clubs    </w:t>
      </w:r>
      <w:r>
        <w:t xml:space="preserve">   detail    </w:t>
      </w:r>
      <w:r>
        <w:t xml:space="preserve">   edit    </w:t>
      </w:r>
      <w:r>
        <w:t xml:space="preserve">   header    </w:t>
      </w:r>
      <w:r>
        <w:t xml:space="preserve">   action    </w:t>
      </w:r>
      <w:r>
        <w:t xml:space="preserve">   tag    </w:t>
      </w:r>
      <w:r>
        <w:t xml:space="preserve">   photos    </w:t>
      </w:r>
      <w:r>
        <w:t xml:space="preserve">   camera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</dc:title>
  <dcterms:created xsi:type="dcterms:W3CDTF">2021-10-11T22:37:27Z</dcterms:created>
  <dcterms:modified xsi:type="dcterms:W3CDTF">2021-10-11T22:37:27Z</dcterms:modified>
</cp:coreProperties>
</file>