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Years 2002 to 2004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star of Chamber Of Secrets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skills and talent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Hybird of Tomato and tabacco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couple of Ben affleck and Jennifer Lopez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Now means international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Biggie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body shaving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Sick Cow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Crash or take a dive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Years 2002 to 2004 </dc:title>
  <dcterms:created xsi:type="dcterms:W3CDTF">2021-10-11T22:38:38Z</dcterms:created>
  <dcterms:modified xsi:type="dcterms:W3CDTF">2021-10-11T22:38:38Z</dcterms:modified>
</cp:coreProperties>
</file>