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Years Between The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Roaring Twenties    </w:t>
      </w:r>
      <w:r>
        <w:t xml:space="preserve">   Black Thursday    </w:t>
      </w:r>
      <w:r>
        <w:t xml:space="preserve">   Democracy    </w:t>
      </w:r>
      <w:r>
        <w:t xml:space="preserve">   Munich Conference    </w:t>
      </w:r>
      <w:r>
        <w:t xml:space="preserve">   Appeasement    </w:t>
      </w:r>
      <w:r>
        <w:t xml:space="preserve">   Gestapo    </w:t>
      </w:r>
      <w:r>
        <w:t xml:space="preserve">   Nationalism    </w:t>
      </w:r>
      <w:r>
        <w:t xml:space="preserve">   Mein Kamph    </w:t>
      </w:r>
      <w:r>
        <w:t xml:space="preserve">   Franklin Roosevelt    </w:t>
      </w:r>
      <w:r>
        <w:t xml:space="preserve">   New Deal    </w:t>
      </w:r>
      <w:r>
        <w:t xml:space="preserve">   Great Depression    </w:t>
      </w:r>
      <w:r>
        <w:t xml:space="preserve">   Wall Street    </w:t>
      </w:r>
      <w:r>
        <w:t xml:space="preserve">   Stock Market    </w:t>
      </w:r>
      <w:r>
        <w:t xml:space="preserve">   Isolationism    </w:t>
      </w:r>
      <w:r>
        <w:t xml:space="preserve">   Earhart    </w:t>
      </w:r>
      <w:r>
        <w:t xml:space="preserve">   Frued    </w:t>
      </w:r>
      <w:r>
        <w:t xml:space="preserve">   Einstien    </w:t>
      </w:r>
      <w:r>
        <w:t xml:space="preserve">   Lindbergh    </w:t>
      </w:r>
      <w:r>
        <w:t xml:space="preserve">   Kellogg Briand    </w:t>
      </w:r>
      <w:r>
        <w:t xml:space="preserve">   Facism    </w:t>
      </w:r>
      <w:r>
        <w:t xml:space="preserve">   Nazi    </w:t>
      </w:r>
      <w:r>
        <w:t xml:space="preserve">   Axis Powers    </w:t>
      </w:r>
      <w:r>
        <w:t xml:space="preserve">   Allied Powers    </w:t>
      </w:r>
      <w:r>
        <w:t xml:space="preserve">   Mussolini    </w:t>
      </w:r>
      <w:r>
        <w:t xml:space="preserve">   Adolf Hitler    </w:t>
      </w:r>
      <w:r>
        <w:t xml:space="preserve">   Locarno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Between The Wars</dc:title>
  <dcterms:created xsi:type="dcterms:W3CDTF">2021-10-11T22:38:46Z</dcterms:created>
  <dcterms:modified xsi:type="dcterms:W3CDTF">2021-10-11T22:38:46Z</dcterms:modified>
</cp:coreProperties>
</file>