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Years Between the Wars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person creates meaning through the choices they make and the actions they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founders of Cubism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Fiction writer who wrote absurd and surreal writings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Austrian neurologist who wanted to study people's dreams to understand their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 physicist who founded the Theory of Relativity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show emotion and representation of objects through bold colors and dark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wanted society to focus on pride, strength, and individual action rather than reason and democracy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Poet and playwright who believed the post war era was a "wasteland"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founder of extentialism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type of music developed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Poet and playwright who developed modern novel and wrote the novel, Ulysses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ballet writerr who created Rite of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images or writing that display dreamlike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multiple angles and perspectives of a scene simultaneosly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Years Between the Wars Crossword</dc:title>
  <dcterms:created xsi:type="dcterms:W3CDTF">2021-10-11T22:37:25Z</dcterms:created>
  <dcterms:modified xsi:type="dcterms:W3CDTF">2021-10-11T22:37:25Z</dcterms:modified>
</cp:coreProperties>
</file>