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 produces items with a soft crumb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handling of the dough____________.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flour, yeast, and a warm liquid that begins the leavening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shallow cuts in the surface of the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the yeast to develop separately before it is mixed with other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that stale more quickly than those that have received proper proofing.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 surface of the bread or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Divided dough must be ________, or shaped into smooth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Crescent-shaped, flaky 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Incorporates up to 25% of both fat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Shaped dough is ready for_________.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Traditional crescents or the tighter half circles that Swiss and German bakers call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 is often made solely from water, flour, salt, and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which the ingredients in a dough completely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all the ingredients together in a single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stage the ingredients come together into a ball around the dough hook.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Punching the dough___________.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longest stage of mixing and kneading.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wooden board that a baker uses to slide breads onto the oven floor or hearth.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making small holes in the surface of an item before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yeast dough products to lose their freshness.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stage is reached when proper gluten has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removing a portion of the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Allows the leavening action or yeast to achieve its final strength before yeast cells are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Done by pressing gently and firmly, not by hitting or kneading the dough.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</dc:title>
  <dcterms:created xsi:type="dcterms:W3CDTF">2021-10-11T22:37:20Z</dcterms:created>
  <dcterms:modified xsi:type="dcterms:W3CDTF">2021-10-11T22:37:20Z</dcterms:modified>
</cp:coreProperties>
</file>