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Yeast form that is made into granules.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cooking with which type of bakeware do you need to lower the temperature 25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Cookies should be _______ before putting them onto the cooling rack after removing them from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Activation of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purpose of this ingredient is the increase the yeast breads tenderness.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Baking is an _____ and Science!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 flour contains higher amounts of what that will produce stronger and more elastic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Flour that is recommended to be used when making breads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ingredient regulates the action of the yeast?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used to leaven yeast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the bread needs to rise before it is ready 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activated during the the kneaded?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ingredient will add flavor, color, richness, and improve the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is to dissolve what in a small bowl when making yeast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working with yeast breads, only a small amount of what ingredient should be added?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making the caramel rolls, how big were to roll the dough out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should you take yeast breads out of the pan after baking?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liquid that produces a softer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</dc:title>
  <dcterms:created xsi:type="dcterms:W3CDTF">2021-10-11T22:37:27Z</dcterms:created>
  <dcterms:modified xsi:type="dcterms:W3CDTF">2021-10-11T22:37:27Z</dcterms:modified>
</cp:coreProperties>
</file>