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Bread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action of yeast (slows it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expanded by water vaper (puff pastries)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feeds the yeast, browning, and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dough rising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moistness, activates the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applying a thin glaze of liquid to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single-celled fungus/leavening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of releasing extra gasses built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structure (gluten)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tenderizer and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yeast temperature between 105*F and 115*F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pure sodium bicarbonate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socium bicarbonate and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fold, push, quarter turn,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cuts in the top of a bread loaf  before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and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sifting, creaming, or whipping (egg whites)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Bread Making</dc:title>
  <dcterms:created xsi:type="dcterms:W3CDTF">2021-10-11T22:38:40Z</dcterms:created>
  <dcterms:modified xsi:type="dcterms:W3CDTF">2021-10-11T22:38:40Z</dcterms:modified>
</cp:coreProperties>
</file>