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Yeast Breads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non-shortening ingredient that contains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 word used to describe table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Feeds yeast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Flour made from the whole kernel of wheat with a high fiber content; 10% - 15%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Holds less moisture than flour starch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Process that develops gluten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Contributes to a crisp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Holds more moisture than gluten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2/3 as sweet as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Adds flavor to baked goods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ingredient that provides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Flour that is a blend of hard &amp; soft wheat; 8% - 11%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Twice as sweet as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Shortens strands of gluten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Flour is categorized by what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Flour made of soft wheat; 8% - 9%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Gluten develops by kneading what component of flour?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Releases carbon dioxide &amp; alcohol to leaven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Flour made of soft wheat with a fine texture; 7% - 9%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Reacts with baking soda to promote tenderness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Flour that has 12% - 14%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Flour that has 41% - 42% protein and low starch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Yeast Breads</dc:title>
  <dcterms:created xsi:type="dcterms:W3CDTF">2021-10-11T22:38:26Z</dcterms:created>
  <dcterms:modified xsi:type="dcterms:W3CDTF">2021-10-11T22:38:26Z</dcterms:modified>
</cp:coreProperties>
</file>