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Yeast Breads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________________ of water is very important when making bread.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what temperature does fermentation stop?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do to see if the dough has been kneaded enough?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create a ________ loaf, cup your hands around the dough.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three classes of bread are Deep-fat-fried, rolls, and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causes the crust to brown?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Different types of ______ have different amounts of gluten.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causes richer flavor?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more you knead, the less __________ you will have.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_______ isn't added to yeast bread, the dough will be very sticky.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Milk provides many ________ that are not in water.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making a round roll, where should it fit in your hand?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kneading, the dough should resemble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process in which yeast breaks down sugars?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causes the bread to rise?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making an oval loaf, what shape should be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dough should _______ in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 hot of _______ can kill the yeast.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the starch grains in the flour trapped by?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Yeast converts sugar and flour into 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Yeast Breads</dc:title>
  <dcterms:created xsi:type="dcterms:W3CDTF">2022-08-17T21:02:04Z</dcterms:created>
  <dcterms:modified xsi:type="dcterms:W3CDTF">2022-08-17T21:02:04Z</dcterms:modified>
</cp:coreProperties>
</file>