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Yeast Breads</w:t>
      </w:r>
    </w:p>
    <w:p>
      <w:pPr>
        <w:pStyle w:val="Questions"/>
      </w:pPr>
      <w:r>
        <w:t xml:space="preserve">1. OMINANNC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NLTUGE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GINEEVLNA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GROPFOIN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HSNIAPG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SGUAR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GNDNIKAE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EUSORITM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RICH ODGHU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HOSDOGRUU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EYSAT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ENROFIETATMN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ALEN GOUHD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ZTSLREPE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SIGRIN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TERSART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cinnamon    </w:t>
      </w:r>
      <w:r>
        <w:t xml:space="preserve">   gluten    </w:t>
      </w:r>
      <w:r>
        <w:t xml:space="preserve">   leavening    </w:t>
      </w:r>
      <w:r>
        <w:t xml:space="preserve">   proofing    </w:t>
      </w:r>
      <w:r>
        <w:t xml:space="preserve">   shaping    </w:t>
      </w:r>
      <w:r>
        <w:t xml:space="preserve">   sugar    </w:t>
      </w:r>
      <w:r>
        <w:t xml:space="preserve">   fat    </w:t>
      </w:r>
      <w:r>
        <w:t xml:space="preserve">   kneading    </w:t>
      </w:r>
      <w:r>
        <w:t xml:space="preserve">   moisture    </w:t>
      </w:r>
      <w:r>
        <w:t xml:space="preserve">   rich dough    </w:t>
      </w:r>
      <w:r>
        <w:t xml:space="preserve">   sourdough    </w:t>
      </w:r>
      <w:r>
        <w:t xml:space="preserve">   yeast    </w:t>
      </w:r>
      <w:r>
        <w:t xml:space="preserve">   fermentation    </w:t>
      </w:r>
      <w:r>
        <w:t xml:space="preserve">   lean dough    </w:t>
      </w:r>
      <w:r>
        <w:t xml:space="preserve">   pretzels    </w:t>
      </w:r>
      <w:r>
        <w:t xml:space="preserve">   rising    </w:t>
      </w:r>
      <w:r>
        <w:t xml:space="preserve">   starter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Yeast Breads</dc:title>
  <dcterms:created xsi:type="dcterms:W3CDTF">2021-10-12T20:40:29Z</dcterms:created>
  <dcterms:modified xsi:type="dcterms:W3CDTF">2021-10-12T20:40:29Z</dcterms:modified>
</cp:coreProperties>
</file>