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Yeast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work dough with the heels of your hands in a pressing and folding motion until it becomes smooth and elastic.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tool to take the temperature at the center of the loaf of bread to determine if it is cooked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warming chamber used in baking that encourages fermentation of dough by yeast through warm temperatures and controlled humidity.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living microscopic single cell used for leavening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divide your dough into separate loaves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wake up your yeast by adding warm water and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Putting bread dough to in the refrigerator  to allow you to make it ahead of time and let it rise overnight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form the dough into a loaf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describes an intermediate rising between the first rising and the final rising in the pan or its shaped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final rise of bread dough after shaping the loaves and before baking.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Part of a two part mixing method, the combination of the liquid, sugar, yeast and part of the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bowl containing the maximum amount of flour that can be added.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Yeast Terms</dc:title>
  <dcterms:created xsi:type="dcterms:W3CDTF">2021-10-12T20:36:45Z</dcterms:created>
  <dcterms:modified xsi:type="dcterms:W3CDTF">2021-10-12T20:36:45Z</dcterms:modified>
</cp:coreProperties>
</file>