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Catip    </w:t>
      </w:r>
      <w:r>
        <w:t xml:space="preserve">   beep    </w:t>
      </w:r>
      <w:r>
        <w:t xml:space="preserve">   hello    </w:t>
      </w:r>
      <w:r>
        <w:t xml:space="preserve">   timegosequick    </w:t>
      </w:r>
      <w:r>
        <w:t xml:space="preserve">   hi    </w:t>
      </w:r>
      <w:r>
        <w:t xml:space="preserve">   Eden    </w:t>
      </w:r>
      <w:r>
        <w:t xml:space="preserve">   maroboontaven    </w:t>
      </w:r>
      <w:r>
        <w:t xml:space="preserve">   dareing    </w:t>
      </w:r>
      <w:r>
        <w:t xml:space="preserve">   nitro    </w:t>
      </w:r>
      <w:r>
        <w:t xml:space="preserve">   bag    </w:t>
      </w:r>
      <w:r>
        <w:t xml:space="preserve">   poo    </w:t>
      </w:r>
      <w:r>
        <w:t xml:space="preserve">   be    </w:t>
      </w:r>
      <w:r>
        <w:t xml:space="preserve">   yeet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</dc:title>
  <dcterms:created xsi:type="dcterms:W3CDTF">2021-10-12T21:03:34Z</dcterms:created>
  <dcterms:modified xsi:type="dcterms:W3CDTF">2021-10-12T21:03:34Z</dcterms:modified>
</cp:coreProperties>
</file>