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BEEPUNSARENICE    </w:t>
      </w:r>
      <w:r>
        <w:t xml:space="preserve">   BEEPUNSRAWSOM    </w:t>
      </w:r>
      <w:r>
        <w:t xml:space="preserve">   DO'H    </w:t>
      </w:r>
      <w:r>
        <w:t xml:space="preserve">   GIANTSWISSMEATBALL    </w:t>
      </w:r>
      <w:r>
        <w:t xml:space="preserve">   GODOFDEDMEMES    </w:t>
      </w:r>
      <w:r>
        <w:t xml:space="preserve">   GOODBOY    </w:t>
      </w:r>
      <w:r>
        <w:t xml:space="preserve">   HOWARDTHEALIEN    </w:t>
      </w:r>
      <w:r>
        <w:t xml:space="preserve">   JAKEPUALVSKSI    </w:t>
      </w:r>
      <w:r>
        <w:t xml:space="preserve">   JUSTYEETIT    </w:t>
      </w:r>
      <w:r>
        <w:t xml:space="preserve">   LACHLYNN    </w:t>
      </w:r>
      <w:r>
        <w:t xml:space="preserve">   LAZARBEAM    </w:t>
      </w:r>
      <w:r>
        <w:t xml:space="preserve">   LENNY    </w:t>
      </w:r>
      <w:r>
        <w:t xml:space="preserve">   LOSCOMPADRES    </w:t>
      </w:r>
      <w:r>
        <w:t xml:space="preserve">   MRTOPFIVE    </w:t>
      </w:r>
      <w:r>
        <w:t xml:space="preserve">   NEVERGONNAGIVEYOUUP    </w:t>
      </w:r>
      <w:r>
        <w:t xml:space="preserve">   oooooooooooooooooooof    </w:t>
      </w:r>
      <w:r>
        <w:t xml:space="preserve">   PEWDIEPIE    </w:t>
      </w:r>
      <w:r>
        <w:t xml:space="preserve">   QWERTYUIOPLKJHGFDSAZXCVB    </w:t>
      </w:r>
      <w:r>
        <w:t xml:space="preserve">   SAXYTHESAXOPHONE    </w:t>
      </w:r>
      <w:r>
        <w:t xml:space="preserve">   SHADICAL    </w:t>
      </w:r>
      <w:r>
        <w:t xml:space="preserve">   SHRESH    </w:t>
      </w:r>
      <w:r>
        <w:t xml:space="preserve">   THOMASYUBULLEME    </w:t>
      </w:r>
      <w:r>
        <w:t xml:space="preserve">   VEVO    </w:t>
      </w:r>
      <w:r>
        <w:t xml:space="preserve">   WEEWAHH    </w:t>
      </w:r>
      <w:r>
        <w:t xml:space="preserve">   YEEEEEEEEEEEEEET    </w:t>
      </w:r>
      <w:r>
        <w:t xml:space="preserve">   YEET    </w:t>
      </w:r>
      <w:r>
        <w:t xml:space="preserve">   YEETYEETYEET    </w:t>
      </w:r>
      <w:r>
        <w:t xml:space="preserve">   YOULIKEJAZZ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Yeet</dc:title>
  <dcterms:created xsi:type="dcterms:W3CDTF">2021-10-12T21:03:54Z</dcterms:created>
  <dcterms:modified xsi:type="dcterms:W3CDTF">2021-10-12T21:03:54Z</dcterms:modified>
</cp:coreProperties>
</file>