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Yeh-Shen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stepsisters    </w:t>
      </w:r>
      <w:r>
        <w:t xml:space="preserve">   delighted    </w:t>
      </w:r>
      <w:r>
        <w:t xml:space="preserve">   mountainside    </w:t>
      </w:r>
      <w:r>
        <w:t xml:space="preserve">   villager    </w:t>
      </w:r>
      <w:r>
        <w:t xml:space="preserve">   beauty    </w:t>
      </w:r>
      <w:r>
        <w:t xml:space="preserve">   gathering    </w:t>
      </w:r>
      <w:r>
        <w:t xml:space="preserve">   stepmother    </w:t>
      </w:r>
      <w:r>
        <w:t xml:space="preserve">   bones    </w:t>
      </w:r>
      <w:r>
        <w:t xml:space="preserve">   fish    </w:t>
      </w:r>
      <w:r>
        <w:t xml:space="preserve">   spirit    </w:t>
      </w:r>
      <w:r>
        <w:t xml:space="preserve">   mate    </w:t>
      </w:r>
      <w:r>
        <w:t xml:space="preserve">   pavillion    </w:t>
      </w:r>
      <w:r>
        <w:t xml:space="preserve">   rags    </w:t>
      </w:r>
      <w:r>
        <w:t xml:space="preserve">   slippers    </w:t>
      </w:r>
      <w:r>
        <w:t xml:space="preserve">   golden    </w:t>
      </w:r>
      <w:r>
        <w:t xml:space="preserve">   maiden    </w:t>
      </w:r>
      <w:r>
        <w:t xml:space="preserve">   heavenly    </w:t>
      </w:r>
      <w:r>
        <w:t xml:space="preserve">   fate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Yeh-Shen</dc:title>
  <dcterms:created xsi:type="dcterms:W3CDTF">2021-10-11T22:37:21Z</dcterms:created>
  <dcterms:modified xsi:type="dcterms:W3CDTF">2021-10-11T22:37:21Z</dcterms:modified>
</cp:coreProperties>
</file>