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Yeh-Shen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wondrous    </w:t>
      </w:r>
      <w:r>
        <w:t xml:space="preserve">   longed    </w:t>
      </w:r>
      <w:r>
        <w:t xml:space="preserve">   departed    </w:t>
      </w:r>
      <w:r>
        <w:t xml:space="preserve">   fond    </w:t>
      </w:r>
      <w:r>
        <w:t xml:space="preserve">   cloak    </w:t>
      </w:r>
      <w:r>
        <w:t xml:space="preserve">   delighted    </w:t>
      </w:r>
      <w:r>
        <w:t xml:space="preserve">   woven    </w:t>
      </w:r>
      <w:r>
        <w:t xml:space="preserve">   merchant    </w:t>
      </w:r>
      <w:r>
        <w:t xml:space="preserve">   marveled    </w:t>
      </w:r>
      <w:r>
        <w:t xml:space="preserve">   herald    </w:t>
      </w:r>
      <w:r>
        <w:t xml:space="preserve">   mate    </w:t>
      </w:r>
      <w:r>
        <w:t xml:space="preserve">   undaunted    </w:t>
      </w:r>
      <w:r>
        <w:t xml:space="preserve">   pavilion    </w:t>
      </w:r>
      <w:r>
        <w:t xml:space="preserve">   timidly    </w:t>
      </w:r>
      <w:r>
        <w:t xml:space="preserve">   precious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Yeh-Shen</dc:title>
  <dcterms:created xsi:type="dcterms:W3CDTF">2021-10-11T22:37:24Z</dcterms:created>
  <dcterms:modified xsi:type="dcterms:W3CDTF">2021-10-11T22:37:24Z</dcterms:modified>
</cp:coreProperties>
</file>