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Yeh Shen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white with black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stamen, pistil, stigma, and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 for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 grow out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quiet as a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dry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do it later, do it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for whisper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goes up, must come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cats like to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Yeh Shen Spelling List</dc:title>
  <dcterms:created xsi:type="dcterms:W3CDTF">2021-10-11T22:37:28Z</dcterms:created>
  <dcterms:modified xsi:type="dcterms:W3CDTF">2021-10-11T22:37:28Z</dcterms:modified>
</cp:coreProperties>
</file>