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Yeller Scrambler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wheeled    </w:t>
      </w:r>
      <w:r>
        <w:t xml:space="preserve">   stride    </w:t>
      </w:r>
      <w:r>
        <w:t xml:space="preserve">   strained    </w:t>
      </w:r>
      <w:r>
        <w:t xml:space="preserve">   shouldered    </w:t>
      </w:r>
      <w:r>
        <w:t xml:space="preserve">   romp    </w:t>
      </w:r>
      <w:r>
        <w:t xml:space="preserve">   picturing    </w:t>
      </w:r>
      <w:r>
        <w:t xml:space="preserve">   lunging    </w:t>
      </w:r>
      <w:r>
        <w:t xml:space="preserve">   frantic    </w:t>
      </w:r>
      <w:r>
        <w:t xml:space="preserve">   checking    </w:t>
      </w:r>
      <w:r>
        <w:t xml:space="preserve">   bounding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Yeller Scrambler</dc:title>
  <dcterms:created xsi:type="dcterms:W3CDTF">2021-10-11T22:37:52Z</dcterms:created>
  <dcterms:modified xsi:type="dcterms:W3CDTF">2021-10-11T22:37:52Z</dcterms:modified>
</cp:coreProperties>
</file>