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Yellingbo Conservation Reserve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lyrebird    </w:t>
      </w:r>
      <w:r>
        <w:t xml:space="preserve">   pineapple    </w:t>
      </w:r>
      <w:r>
        <w:t xml:space="preserve">   freshwater    </w:t>
      </w:r>
      <w:r>
        <w:t xml:space="preserve">   mussel    </w:t>
      </w:r>
      <w:r>
        <w:t xml:space="preserve">   bushwalk    </w:t>
      </w:r>
      <w:r>
        <w:t xml:space="preserve">   spiderweb    </w:t>
      </w:r>
      <w:r>
        <w:t xml:space="preserve">   challenge    </w:t>
      </w:r>
      <w:r>
        <w:t xml:space="preserve">   puzzles    </w:t>
      </w:r>
      <w:r>
        <w:t xml:space="preserve">   team    </w:t>
      </w:r>
      <w:r>
        <w:t xml:space="preserve">   hamburgers    </w:t>
      </w:r>
      <w:r>
        <w:t xml:space="preserve">   archery    </w:t>
      </w:r>
      <w:r>
        <w:t xml:space="preserve">   honeyeater    </w:t>
      </w:r>
      <w:r>
        <w:t xml:space="preserve">   possum    </w:t>
      </w:r>
      <w:r>
        <w:t xml:space="preserve">   rock    </w:t>
      </w:r>
      <w:r>
        <w:t xml:space="preserve">   climbing    </w:t>
      </w:r>
      <w:r>
        <w:t xml:space="preserve">   forest    </w:t>
      </w:r>
      <w:r>
        <w:t xml:space="preserve">   log    </w:t>
      </w:r>
      <w:r>
        <w:t xml:space="preserve">   yellingbo    </w:t>
      </w:r>
      <w:r>
        <w:t xml:space="preserve">   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Yellingbo Conservation Reserve</dc:title>
  <dcterms:created xsi:type="dcterms:W3CDTF">2021-10-11T22:38:23Z</dcterms:created>
  <dcterms:modified xsi:type="dcterms:W3CDTF">2021-10-11T22:38:23Z</dcterms:modified>
</cp:coreProperties>
</file>