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</w:t>
      </w:r>
    </w:p>
    <w:p>
      <w:pPr>
        <w:pStyle w:val="Questions"/>
      </w:pPr>
      <w:r>
        <w:t xml:space="preserve">1. RHEURTF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HITRTYS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WKGNORI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PSENOR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NUIGRTH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YIDAHRBT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TPCEHAR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CUIRSC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CIRNUAT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IETANRC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YHTRTI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TNEIHRTE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ELYRPA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PELRUP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WMREHOKO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RESEAR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DWIRGON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YORTS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ROWYTH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TARVUIFOE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REBFOE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</dc:title>
  <dcterms:created xsi:type="dcterms:W3CDTF">2021-10-11T22:39:02Z</dcterms:created>
  <dcterms:modified xsi:type="dcterms:W3CDTF">2021-10-11T22:39:02Z</dcterms:modified>
</cp:coreProperties>
</file>