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speak    </w:t>
      </w:r>
      <w:r>
        <w:t xml:space="preserve">   eat    </w:t>
      </w:r>
      <w:r>
        <w:t xml:space="preserve">   teach    </w:t>
      </w:r>
      <w:r>
        <w:t xml:space="preserve">   heat    </w:t>
      </w:r>
      <w:r>
        <w:t xml:space="preserve">   team    </w:t>
      </w:r>
      <w:r>
        <w:t xml:space="preserve">   leaf    </w:t>
      </w:r>
      <w:r>
        <w:t xml:space="preserve">   weak    </w:t>
      </w:r>
      <w:r>
        <w:t xml:space="preserve">   clean    </w:t>
      </w:r>
      <w:r>
        <w:t xml:space="preserve">   feet    </w:t>
      </w:r>
      <w:r>
        <w:t xml:space="preserve">   week    </w:t>
      </w:r>
      <w:r>
        <w:t xml:space="preserve">   been    </w:t>
      </w:r>
      <w:r>
        <w:t xml:space="preserve">   keep    </w:t>
      </w:r>
      <w:r>
        <w:t xml:space="preserve">   teeth    </w:t>
      </w:r>
      <w:r>
        <w:t xml:space="preserve">   sleep    </w:t>
      </w:r>
      <w:r>
        <w:t xml:space="preserve">   green    </w:t>
      </w:r>
      <w:r>
        <w:t xml:space="preserve">   seem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</dc:title>
  <dcterms:created xsi:type="dcterms:W3CDTF">2021-10-11T22:38:01Z</dcterms:created>
  <dcterms:modified xsi:type="dcterms:W3CDTF">2021-10-11T22:38:01Z</dcterms:modified>
</cp:coreProperties>
</file>